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2830" w14:textId="77777777" w:rsidR="00D97BD7" w:rsidRDefault="00D97BD7" w:rsidP="0008681C">
      <w:pPr>
        <w:pStyle w:val="Pealkiri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3BD9F2E" w14:textId="76B177DC" w:rsidR="008D51FC" w:rsidRPr="005335F6" w:rsidRDefault="00EA3FAC" w:rsidP="0008681C">
      <w:pPr>
        <w:pStyle w:val="Pealkiri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PAKKUMINE</w:t>
      </w:r>
    </w:p>
    <w:p w14:paraId="4C90A6CA" w14:textId="77777777" w:rsidR="008D51FC" w:rsidRPr="005335F6" w:rsidRDefault="009A0330" w:rsidP="00086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5F6">
        <w:rPr>
          <w:rFonts w:ascii="Times New Roman" w:hAnsi="Times New Roman" w:cs="Times New Roman"/>
          <w:sz w:val="24"/>
          <w:szCs w:val="24"/>
        </w:rPr>
        <w:t>Maaelu Edendamise Sihtasutusele</w:t>
      </w:r>
      <w:r w:rsidRPr="005335F6">
        <w:rPr>
          <w:rFonts w:ascii="Times New Roman" w:hAnsi="Times New Roman" w:cs="Times New Roman"/>
          <w:sz w:val="24"/>
          <w:szCs w:val="24"/>
        </w:rPr>
        <w:br/>
        <w:t>Oru 21, 71003 Viljandi</w:t>
      </w:r>
      <w:r w:rsidRPr="005335F6">
        <w:rPr>
          <w:rFonts w:ascii="Times New Roman" w:hAnsi="Times New Roman" w:cs="Times New Roman"/>
          <w:sz w:val="24"/>
          <w:szCs w:val="24"/>
        </w:rPr>
        <w:br/>
        <w:t>E-post: mes@mes.ee</w:t>
      </w:r>
    </w:p>
    <w:p w14:paraId="645B6F9E" w14:textId="77777777" w:rsidR="008D51FC" w:rsidRPr="005335F6" w:rsidRDefault="009A0330">
      <w:pPr>
        <w:pStyle w:val="Pealkiri2"/>
        <w:rPr>
          <w:rFonts w:ascii="Times New Roman" w:hAnsi="Times New Roman" w:cs="Times New Roman"/>
          <w:color w:val="auto"/>
          <w:sz w:val="24"/>
          <w:szCs w:val="24"/>
        </w:rPr>
      </w:pPr>
      <w:r w:rsidRPr="005335F6">
        <w:rPr>
          <w:rFonts w:ascii="Times New Roman" w:hAnsi="Times New Roman" w:cs="Times New Roman"/>
          <w:color w:val="auto"/>
          <w:sz w:val="24"/>
          <w:szCs w:val="24"/>
        </w:rPr>
        <w:t>1. Pakkuja andmed</w:t>
      </w:r>
    </w:p>
    <w:tbl>
      <w:tblPr>
        <w:tblStyle w:val="Kontuurtabel"/>
        <w:tblW w:w="9351" w:type="dxa"/>
        <w:tblLook w:val="04A0" w:firstRow="1" w:lastRow="0" w:firstColumn="1" w:lastColumn="0" w:noHBand="0" w:noVBand="1"/>
      </w:tblPr>
      <w:tblGrid>
        <w:gridCol w:w="2941"/>
        <w:gridCol w:w="6410"/>
      </w:tblGrid>
      <w:tr w:rsidR="008D51FC" w:rsidRPr="005335F6" w14:paraId="54CFEC33" w14:textId="77777777" w:rsidTr="002911F8">
        <w:tc>
          <w:tcPr>
            <w:tcW w:w="2941" w:type="dxa"/>
            <w:shd w:val="clear" w:color="auto" w:fill="EAF1DD" w:themeFill="accent3" w:themeFillTint="33"/>
          </w:tcPr>
          <w:p w14:paraId="22D5F13E" w14:textId="77777777" w:rsidR="008D51FC" w:rsidRPr="005335F6" w:rsidRDefault="009A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F6">
              <w:rPr>
                <w:rFonts w:ascii="Times New Roman" w:hAnsi="Times New Roman" w:cs="Times New Roman"/>
                <w:sz w:val="24"/>
                <w:szCs w:val="24"/>
              </w:rPr>
              <w:t>Pakkuja nimi / ärinimi</w:t>
            </w:r>
          </w:p>
        </w:tc>
        <w:tc>
          <w:tcPr>
            <w:tcW w:w="6410" w:type="dxa"/>
          </w:tcPr>
          <w:p w14:paraId="289A1EF7" w14:textId="77777777" w:rsidR="008D51FC" w:rsidRPr="005335F6" w:rsidRDefault="008D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4A022" w14:textId="31CC4A22" w:rsidR="002911F8" w:rsidRPr="005335F6" w:rsidRDefault="00291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1FC" w:rsidRPr="005335F6" w14:paraId="4EB407C1" w14:textId="77777777" w:rsidTr="002911F8">
        <w:tc>
          <w:tcPr>
            <w:tcW w:w="2941" w:type="dxa"/>
            <w:shd w:val="clear" w:color="auto" w:fill="EAF1DD" w:themeFill="accent3" w:themeFillTint="33"/>
          </w:tcPr>
          <w:p w14:paraId="47A5550A" w14:textId="77777777" w:rsidR="008D51FC" w:rsidRPr="005335F6" w:rsidRDefault="009A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F6">
              <w:rPr>
                <w:rFonts w:ascii="Times New Roman" w:hAnsi="Times New Roman" w:cs="Times New Roman"/>
                <w:sz w:val="24"/>
                <w:szCs w:val="24"/>
              </w:rPr>
              <w:t>Isikukood / registrikood</w:t>
            </w:r>
          </w:p>
        </w:tc>
        <w:tc>
          <w:tcPr>
            <w:tcW w:w="6410" w:type="dxa"/>
          </w:tcPr>
          <w:p w14:paraId="6D6F32A2" w14:textId="77777777" w:rsidR="008D51FC" w:rsidRPr="005335F6" w:rsidRDefault="008D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C4BC8" w14:textId="276AACD1" w:rsidR="002911F8" w:rsidRPr="005335F6" w:rsidRDefault="00291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1FC" w:rsidRPr="005335F6" w14:paraId="404910CC" w14:textId="77777777" w:rsidTr="002911F8">
        <w:tc>
          <w:tcPr>
            <w:tcW w:w="2941" w:type="dxa"/>
            <w:shd w:val="clear" w:color="auto" w:fill="EAF1DD" w:themeFill="accent3" w:themeFillTint="33"/>
          </w:tcPr>
          <w:p w14:paraId="6B9A579E" w14:textId="77777777" w:rsidR="008D51FC" w:rsidRPr="005335F6" w:rsidRDefault="009A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F6">
              <w:rPr>
                <w:rFonts w:ascii="Times New Roman" w:hAnsi="Times New Roman" w:cs="Times New Roman"/>
                <w:sz w:val="24"/>
                <w:szCs w:val="24"/>
              </w:rPr>
              <w:t>Elukoht / asukoht (aadress)</w:t>
            </w:r>
          </w:p>
        </w:tc>
        <w:tc>
          <w:tcPr>
            <w:tcW w:w="6410" w:type="dxa"/>
          </w:tcPr>
          <w:p w14:paraId="4EE97F76" w14:textId="77777777" w:rsidR="008D51FC" w:rsidRPr="005335F6" w:rsidRDefault="008D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046CE" w14:textId="42748719" w:rsidR="002911F8" w:rsidRPr="005335F6" w:rsidRDefault="00291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1FC" w:rsidRPr="005335F6" w14:paraId="775DA9C5" w14:textId="77777777" w:rsidTr="002911F8">
        <w:tc>
          <w:tcPr>
            <w:tcW w:w="2941" w:type="dxa"/>
            <w:shd w:val="clear" w:color="auto" w:fill="EAF1DD" w:themeFill="accent3" w:themeFillTint="33"/>
          </w:tcPr>
          <w:p w14:paraId="4E163248" w14:textId="77777777" w:rsidR="008D51FC" w:rsidRPr="005335F6" w:rsidRDefault="009A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F6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6410" w:type="dxa"/>
          </w:tcPr>
          <w:p w14:paraId="165632A1" w14:textId="77777777" w:rsidR="008D51FC" w:rsidRPr="005335F6" w:rsidRDefault="008D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3DBA2" w14:textId="0B6F9444" w:rsidR="002911F8" w:rsidRPr="005335F6" w:rsidRDefault="00291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1FC" w:rsidRPr="005335F6" w14:paraId="729D11E8" w14:textId="77777777" w:rsidTr="002911F8">
        <w:tc>
          <w:tcPr>
            <w:tcW w:w="2941" w:type="dxa"/>
            <w:shd w:val="clear" w:color="auto" w:fill="EAF1DD" w:themeFill="accent3" w:themeFillTint="33"/>
          </w:tcPr>
          <w:p w14:paraId="5F46D530" w14:textId="77777777" w:rsidR="008D51FC" w:rsidRPr="005335F6" w:rsidRDefault="009A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F6"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6410" w:type="dxa"/>
          </w:tcPr>
          <w:p w14:paraId="686D8A8F" w14:textId="342784FA" w:rsidR="008D51FC" w:rsidRPr="005335F6" w:rsidRDefault="008D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D7E8F" w14:textId="6613FA00" w:rsidR="002911F8" w:rsidRPr="005335F6" w:rsidRDefault="00291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1FC" w:rsidRPr="005335F6" w14:paraId="50EA6B91" w14:textId="77777777" w:rsidTr="002911F8">
        <w:trPr>
          <w:trHeight w:val="552"/>
        </w:trPr>
        <w:tc>
          <w:tcPr>
            <w:tcW w:w="2941" w:type="dxa"/>
            <w:shd w:val="clear" w:color="auto" w:fill="EAF1DD" w:themeFill="accent3" w:themeFillTint="33"/>
          </w:tcPr>
          <w:p w14:paraId="0EC4E8F2" w14:textId="77777777" w:rsidR="008D51FC" w:rsidRPr="005335F6" w:rsidRDefault="009A0330" w:rsidP="00291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F6">
              <w:rPr>
                <w:rFonts w:ascii="Times New Roman" w:hAnsi="Times New Roman" w:cs="Times New Roman"/>
                <w:sz w:val="24"/>
                <w:szCs w:val="24"/>
              </w:rPr>
              <w:t>Esindaja nimi (kui kohaldub)</w:t>
            </w:r>
          </w:p>
        </w:tc>
        <w:tc>
          <w:tcPr>
            <w:tcW w:w="6410" w:type="dxa"/>
          </w:tcPr>
          <w:p w14:paraId="3329428A" w14:textId="459AFE20" w:rsidR="008D51FC" w:rsidRPr="005335F6" w:rsidRDefault="008D51FC" w:rsidP="00291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1FC" w:rsidRPr="005335F6" w14:paraId="1265A0D7" w14:textId="77777777" w:rsidTr="002911F8">
        <w:trPr>
          <w:trHeight w:val="415"/>
        </w:trPr>
        <w:tc>
          <w:tcPr>
            <w:tcW w:w="2941" w:type="dxa"/>
            <w:shd w:val="clear" w:color="auto" w:fill="EAF1DD" w:themeFill="accent3" w:themeFillTint="33"/>
          </w:tcPr>
          <w:p w14:paraId="4C2D85CC" w14:textId="7266374E" w:rsidR="008D51FC" w:rsidRPr="005335F6" w:rsidRDefault="009A0330" w:rsidP="00291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F6">
              <w:rPr>
                <w:rFonts w:ascii="Times New Roman" w:hAnsi="Times New Roman" w:cs="Times New Roman"/>
                <w:sz w:val="24"/>
                <w:szCs w:val="24"/>
              </w:rPr>
              <w:t>Esindaja isiku- või registrikood</w:t>
            </w:r>
          </w:p>
        </w:tc>
        <w:tc>
          <w:tcPr>
            <w:tcW w:w="6410" w:type="dxa"/>
          </w:tcPr>
          <w:p w14:paraId="0972C113" w14:textId="2D06D3FA" w:rsidR="008D51FC" w:rsidRPr="005335F6" w:rsidRDefault="008D51FC" w:rsidP="00291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1FC" w:rsidRPr="005335F6" w14:paraId="4D749B61" w14:textId="77777777" w:rsidTr="002911F8">
        <w:tc>
          <w:tcPr>
            <w:tcW w:w="2941" w:type="dxa"/>
            <w:shd w:val="clear" w:color="auto" w:fill="EAF1DD" w:themeFill="accent3" w:themeFillTint="33"/>
          </w:tcPr>
          <w:p w14:paraId="5FD80EA7" w14:textId="77777777" w:rsidR="008D51FC" w:rsidRPr="005335F6" w:rsidRDefault="009A0330" w:rsidP="00291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F6">
              <w:rPr>
                <w:rFonts w:ascii="Times New Roman" w:hAnsi="Times New Roman" w:cs="Times New Roman"/>
                <w:sz w:val="24"/>
                <w:szCs w:val="24"/>
              </w:rPr>
              <w:t>Esindusõiguse alus (volikiri, põhikiri vms)</w:t>
            </w:r>
          </w:p>
        </w:tc>
        <w:tc>
          <w:tcPr>
            <w:tcW w:w="6410" w:type="dxa"/>
          </w:tcPr>
          <w:p w14:paraId="7EB6FF7F" w14:textId="79FEF8C8" w:rsidR="008D51FC" w:rsidRPr="005335F6" w:rsidRDefault="008D51FC" w:rsidP="00291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814159" w14:textId="77777777" w:rsidR="002911F8" w:rsidRPr="005335F6" w:rsidRDefault="002911F8" w:rsidP="002911F8">
      <w:pPr>
        <w:pStyle w:val="Pealkiri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146F437" w14:textId="6C45805C" w:rsidR="008D51FC" w:rsidRPr="005335F6" w:rsidRDefault="009A0330" w:rsidP="002911F8">
      <w:pPr>
        <w:pStyle w:val="Pealkiri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35F6">
        <w:rPr>
          <w:rFonts w:ascii="Times New Roman" w:hAnsi="Times New Roman" w:cs="Times New Roman"/>
          <w:color w:val="auto"/>
          <w:sz w:val="24"/>
          <w:szCs w:val="24"/>
        </w:rPr>
        <w:t>2. Kinnistu(te) andmed ja pakkumissumma</w:t>
      </w:r>
      <w:r w:rsidR="00CB02EA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5335F6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CB02EA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911F8" w:rsidRPr="005335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Kontuurtabel"/>
        <w:tblW w:w="9918" w:type="dxa"/>
        <w:tblLook w:val="04A0" w:firstRow="1" w:lastRow="0" w:firstColumn="1" w:lastColumn="0" w:noHBand="0" w:noVBand="1"/>
      </w:tblPr>
      <w:tblGrid>
        <w:gridCol w:w="1555"/>
        <w:gridCol w:w="2018"/>
        <w:gridCol w:w="2092"/>
        <w:gridCol w:w="4253"/>
      </w:tblGrid>
      <w:tr w:rsidR="002911F8" w:rsidRPr="005335F6" w14:paraId="5200B43B" w14:textId="77777777" w:rsidTr="00651098">
        <w:tc>
          <w:tcPr>
            <w:tcW w:w="1555" w:type="dxa"/>
            <w:shd w:val="clear" w:color="auto" w:fill="EAF1DD" w:themeFill="accent3" w:themeFillTint="33"/>
          </w:tcPr>
          <w:p w14:paraId="6A13A4E4" w14:textId="77777777" w:rsidR="008D51FC" w:rsidRPr="005335F6" w:rsidRDefault="009A0330" w:rsidP="00291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F6">
              <w:rPr>
                <w:rFonts w:ascii="Times New Roman" w:hAnsi="Times New Roman" w:cs="Times New Roman"/>
                <w:sz w:val="24"/>
                <w:szCs w:val="24"/>
              </w:rPr>
              <w:t>Kinnistu nimi</w:t>
            </w:r>
          </w:p>
        </w:tc>
        <w:tc>
          <w:tcPr>
            <w:tcW w:w="2018" w:type="dxa"/>
            <w:shd w:val="clear" w:color="auto" w:fill="EAF1DD" w:themeFill="accent3" w:themeFillTint="33"/>
          </w:tcPr>
          <w:p w14:paraId="0EA9A08A" w14:textId="1036E82B" w:rsidR="008D51FC" w:rsidRPr="005335F6" w:rsidRDefault="002911F8" w:rsidP="00291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F6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="00906B4B">
              <w:rPr>
                <w:rFonts w:ascii="Times New Roman" w:hAnsi="Times New Roman" w:cs="Times New Roman"/>
                <w:sz w:val="24"/>
                <w:szCs w:val="24"/>
              </w:rPr>
              <w:t>tast</w:t>
            </w:r>
            <w:r w:rsidRPr="005335F6">
              <w:rPr>
                <w:rFonts w:ascii="Times New Roman" w:hAnsi="Times New Roman" w:cs="Times New Roman"/>
                <w:sz w:val="24"/>
                <w:szCs w:val="24"/>
              </w:rPr>
              <w:t>ritunnus</w:t>
            </w:r>
          </w:p>
        </w:tc>
        <w:tc>
          <w:tcPr>
            <w:tcW w:w="2092" w:type="dxa"/>
            <w:shd w:val="clear" w:color="auto" w:fill="EAF1DD" w:themeFill="accent3" w:themeFillTint="33"/>
          </w:tcPr>
          <w:p w14:paraId="1C807C37" w14:textId="76F9D92D" w:rsidR="008D51FC" w:rsidRPr="005335F6" w:rsidRDefault="009A0330" w:rsidP="00291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F6">
              <w:rPr>
                <w:rFonts w:ascii="Times New Roman" w:hAnsi="Times New Roman" w:cs="Times New Roman"/>
                <w:sz w:val="24"/>
                <w:szCs w:val="24"/>
              </w:rPr>
              <w:t>Pakkumissumma</w:t>
            </w:r>
            <w:r w:rsidR="002911F8" w:rsidRPr="005335F6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  <w:r w:rsidRPr="005335F6">
              <w:rPr>
                <w:rFonts w:ascii="Times New Roman" w:hAnsi="Times New Roman" w:cs="Times New Roman"/>
                <w:sz w:val="24"/>
                <w:szCs w:val="24"/>
              </w:rPr>
              <w:t xml:space="preserve"> (numbritega)</w:t>
            </w:r>
          </w:p>
        </w:tc>
        <w:tc>
          <w:tcPr>
            <w:tcW w:w="4253" w:type="dxa"/>
            <w:shd w:val="clear" w:color="auto" w:fill="EAF1DD" w:themeFill="accent3" w:themeFillTint="33"/>
          </w:tcPr>
          <w:p w14:paraId="082A18A9" w14:textId="21CEE8D8" w:rsidR="008D51FC" w:rsidRPr="005335F6" w:rsidRDefault="009A0330" w:rsidP="00291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F6">
              <w:rPr>
                <w:rFonts w:ascii="Times New Roman" w:hAnsi="Times New Roman" w:cs="Times New Roman"/>
                <w:sz w:val="24"/>
                <w:szCs w:val="24"/>
              </w:rPr>
              <w:t>Pakkumissumma</w:t>
            </w:r>
            <w:r w:rsidR="002911F8" w:rsidRPr="005335F6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  <w:r w:rsidRPr="005335F6">
              <w:rPr>
                <w:rFonts w:ascii="Times New Roman" w:hAnsi="Times New Roman" w:cs="Times New Roman"/>
                <w:sz w:val="24"/>
                <w:szCs w:val="24"/>
              </w:rPr>
              <w:t xml:space="preserve"> (sõnadega)</w:t>
            </w:r>
          </w:p>
        </w:tc>
      </w:tr>
      <w:tr w:rsidR="002911F8" w:rsidRPr="005335F6" w14:paraId="081C7948" w14:textId="77777777" w:rsidTr="00651098">
        <w:trPr>
          <w:trHeight w:val="439"/>
        </w:trPr>
        <w:tc>
          <w:tcPr>
            <w:tcW w:w="1555" w:type="dxa"/>
          </w:tcPr>
          <w:p w14:paraId="000F150D" w14:textId="2698401C" w:rsidR="008D51FC" w:rsidRPr="005335F6" w:rsidRDefault="002911F8" w:rsidP="00291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F6">
              <w:rPr>
                <w:rFonts w:ascii="Times New Roman" w:hAnsi="Times New Roman" w:cs="Times New Roman"/>
                <w:sz w:val="24"/>
                <w:szCs w:val="24"/>
              </w:rPr>
              <w:t>Horisondi</w:t>
            </w:r>
          </w:p>
        </w:tc>
        <w:tc>
          <w:tcPr>
            <w:tcW w:w="2018" w:type="dxa"/>
          </w:tcPr>
          <w:p w14:paraId="5DA7507D" w14:textId="5F934229" w:rsidR="008D51FC" w:rsidRPr="005335F6" w:rsidRDefault="002911F8" w:rsidP="00291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F6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80701:003:0334</w:t>
            </w:r>
          </w:p>
        </w:tc>
        <w:tc>
          <w:tcPr>
            <w:tcW w:w="2092" w:type="dxa"/>
          </w:tcPr>
          <w:p w14:paraId="76C7B129" w14:textId="1E190A06" w:rsidR="008D51FC" w:rsidRPr="005335F6" w:rsidRDefault="008D51FC" w:rsidP="00291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5E472FE" w14:textId="5297A16F" w:rsidR="008D51FC" w:rsidRPr="005335F6" w:rsidRDefault="008D51FC" w:rsidP="00291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1C" w:rsidRPr="005335F6" w14:paraId="7251B92D" w14:textId="77777777" w:rsidTr="00651098">
        <w:trPr>
          <w:trHeight w:val="439"/>
        </w:trPr>
        <w:tc>
          <w:tcPr>
            <w:tcW w:w="1555" w:type="dxa"/>
          </w:tcPr>
          <w:p w14:paraId="17E9316E" w14:textId="7E750A26" w:rsidR="0008681C" w:rsidRPr="005335F6" w:rsidRDefault="002911F8" w:rsidP="00291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F6">
              <w:rPr>
                <w:rFonts w:ascii="Times New Roman" w:hAnsi="Times New Roman" w:cs="Times New Roman"/>
                <w:sz w:val="24"/>
                <w:szCs w:val="24"/>
              </w:rPr>
              <w:t>Linnumaa</w:t>
            </w:r>
          </w:p>
        </w:tc>
        <w:tc>
          <w:tcPr>
            <w:tcW w:w="2018" w:type="dxa"/>
          </w:tcPr>
          <w:p w14:paraId="6819FC36" w14:textId="090CB276" w:rsidR="0008681C" w:rsidRPr="005335F6" w:rsidRDefault="002911F8" w:rsidP="00291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F6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80701:003:0333</w:t>
            </w:r>
          </w:p>
        </w:tc>
        <w:tc>
          <w:tcPr>
            <w:tcW w:w="2092" w:type="dxa"/>
          </w:tcPr>
          <w:p w14:paraId="47ED86BF" w14:textId="77777777" w:rsidR="0008681C" w:rsidRPr="005335F6" w:rsidRDefault="0008681C" w:rsidP="00291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E573323" w14:textId="77777777" w:rsidR="0008681C" w:rsidRPr="005335F6" w:rsidRDefault="0008681C" w:rsidP="00291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2B537C" w14:textId="77777777" w:rsidR="002911F8" w:rsidRDefault="002911F8" w:rsidP="002911F8">
      <w:pPr>
        <w:pStyle w:val="Pealkiri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F15521F" w14:textId="77777777" w:rsidR="00651098" w:rsidRPr="00651098" w:rsidRDefault="00651098" w:rsidP="00651098"/>
    <w:p w14:paraId="193C2A6A" w14:textId="2ED18750" w:rsidR="008D51FC" w:rsidRPr="004A6874" w:rsidRDefault="009A0330" w:rsidP="002911F8">
      <w:pPr>
        <w:pStyle w:val="Pealkiri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35F6"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="004A6874">
        <w:rPr>
          <w:rFonts w:ascii="Times New Roman" w:hAnsi="Times New Roman" w:cs="Times New Roman"/>
          <w:color w:val="auto"/>
          <w:sz w:val="24"/>
          <w:szCs w:val="24"/>
        </w:rPr>
        <w:t xml:space="preserve">Pakkumisele allakirjutades kinnitab pakkuja, </w:t>
      </w:r>
      <w:r w:rsidR="004A6874" w:rsidRPr="004A6874">
        <w:rPr>
          <w:rFonts w:ascii="Times New Roman" w:hAnsi="Times New Roman" w:cs="Times New Roman"/>
          <w:color w:val="auto"/>
          <w:sz w:val="24"/>
          <w:szCs w:val="24"/>
        </w:rPr>
        <w:t xml:space="preserve">et on: </w:t>
      </w:r>
    </w:p>
    <w:p w14:paraId="3433ECBD" w14:textId="081014DF" w:rsidR="008D51FC" w:rsidRPr="005335F6" w:rsidRDefault="004A6874" w:rsidP="00F41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0330" w:rsidRPr="005335F6">
        <w:rPr>
          <w:rFonts w:ascii="Times New Roman" w:hAnsi="Times New Roman" w:cs="Times New Roman"/>
          <w:sz w:val="24"/>
          <w:szCs w:val="24"/>
        </w:rPr>
        <w:t>tutvunud Maaelu Edendamise Sihtasutuse poolt korraldatava enampakkumise tingimustega ja nõustu</w:t>
      </w:r>
      <w:r w:rsidR="0005338E">
        <w:rPr>
          <w:rFonts w:ascii="Times New Roman" w:hAnsi="Times New Roman" w:cs="Times New Roman"/>
          <w:sz w:val="24"/>
          <w:szCs w:val="24"/>
        </w:rPr>
        <w:t>b</w:t>
      </w:r>
      <w:r w:rsidR="009A0330" w:rsidRPr="005335F6">
        <w:rPr>
          <w:rFonts w:ascii="Times New Roman" w:hAnsi="Times New Roman" w:cs="Times New Roman"/>
          <w:sz w:val="24"/>
          <w:szCs w:val="24"/>
        </w:rPr>
        <w:t xml:space="preserve"> nendega täielikult.</w:t>
      </w:r>
    </w:p>
    <w:p w14:paraId="02E5E777" w14:textId="5B7DF91C" w:rsidR="005335F6" w:rsidRDefault="004A6874" w:rsidP="00F41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0330" w:rsidRPr="005335F6">
        <w:rPr>
          <w:rFonts w:ascii="Times New Roman" w:hAnsi="Times New Roman" w:cs="Times New Roman"/>
          <w:sz w:val="24"/>
          <w:szCs w:val="24"/>
        </w:rPr>
        <w:t xml:space="preserve">tutvunud kinnistute seisukorraga ja </w:t>
      </w:r>
      <w:r w:rsidR="0064581E">
        <w:rPr>
          <w:rFonts w:ascii="Times New Roman" w:hAnsi="Times New Roman" w:cs="Times New Roman"/>
          <w:sz w:val="24"/>
          <w:szCs w:val="24"/>
        </w:rPr>
        <w:t>kohalduvate</w:t>
      </w:r>
      <w:r w:rsidR="009A0330" w:rsidRPr="005335F6">
        <w:rPr>
          <w:rFonts w:ascii="Times New Roman" w:hAnsi="Times New Roman" w:cs="Times New Roman"/>
          <w:sz w:val="24"/>
          <w:szCs w:val="24"/>
        </w:rPr>
        <w:t xml:space="preserve"> kitsendustega (sh looduskaitselised piirangud).</w:t>
      </w:r>
    </w:p>
    <w:p w14:paraId="3F2D3BB3" w14:textId="77777777" w:rsidR="00651098" w:rsidRPr="005335F6" w:rsidRDefault="00651098" w:rsidP="00F41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710B8" w14:textId="77777777" w:rsidR="008D51FC" w:rsidRPr="005335F6" w:rsidRDefault="009A0330">
      <w:pPr>
        <w:pStyle w:val="Pealkiri2"/>
        <w:rPr>
          <w:rFonts w:ascii="Times New Roman" w:hAnsi="Times New Roman" w:cs="Times New Roman"/>
          <w:color w:val="auto"/>
          <w:sz w:val="24"/>
          <w:szCs w:val="24"/>
        </w:rPr>
      </w:pPr>
      <w:r w:rsidRPr="005335F6">
        <w:rPr>
          <w:rFonts w:ascii="Times New Roman" w:hAnsi="Times New Roman" w:cs="Times New Roman"/>
          <w:color w:val="auto"/>
          <w:sz w:val="24"/>
          <w:szCs w:val="24"/>
        </w:rPr>
        <w:t>4. Allkiri</w:t>
      </w:r>
    </w:p>
    <w:tbl>
      <w:tblPr>
        <w:tblStyle w:val="Kontuurtabel"/>
        <w:tblW w:w="9493" w:type="dxa"/>
        <w:tblLook w:val="04A0" w:firstRow="1" w:lastRow="0" w:firstColumn="1" w:lastColumn="0" w:noHBand="0" w:noVBand="1"/>
      </w:tblPr>
      <w:tblGrid>
        <w:gridCol w:w="1808"/>
        <w:gridCol w:w="7685"/>
      </w:tblGrid>
      <w:tr w:rsidR="008D51FC" w:rsidRPr="005335F6" w14:paraId="371A14FB" w14:textId="77777777" w:rsidTr="002911F8">
        <w:tc>
          <w:tcPr>
            <w:tcW w:w="1808" w:type="dxa"/>
            <w:shd w:val="clear" w:color="auto" w:fill="EAF1DD" w:themeFill="accent3" w:themeFillTint="33"/>
          </w:tcPr>
          <w:p w14:paraId="63E93E41" w14:textId="51DCF5C0" w:rsidR="008D51FC" w:rsidRPr="005335F6" w:rsidRDefault="0008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F6">
              <w:rPr>
                <w:rFonts w:ascii="Times New Roman" w:hAnsi="Times New Roman" w:cs="Times New Roman"/>
                <w:sz w:val="24"/>
                <w:szCs w:val="24"/>
              </w:rPr>
              <w:t>Kuupäev</w:t>
            </w:r>
          </w:p>
        </w:tc>
        <w:tc>
          <w:tcPr>
            <w:tcW w:w="7685" w:type="dxa"/>
          </w:tcPr>
          <w:p w14:paraId="06063489" w14:textId="4439F01A" w:rsidR="008D51FC" w:rsidRPr="005335F6" w:rsidRDefault="008D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1FC" w:rsidRPr="005335F6" w14:paraId="432F240D" w14:textId="77777777" w:rsidTr="002911F8">
        <w:tc>
          <w:tcPr>
            <w:tcW w:w="1808" w:type="dxa"/>
            <w:shd w:val="clear" w:color="auto" w:fill="EAF1DD" w:themeFill="accent3" w:themeFillTint="33"/>
          </w:tcPr>
          <w:p w14:paraId="7EA3B746" w14:textId="77777777" w:rsidR="008D51FC" w:rsidRPr="005335F6" w:rsidRDefault="009A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F6">
              <w:rPr>
                <w:rFonts w:ascii="Times New Roman" w:hAnsi="Times New Roman" w:cs="Times New Roman"/>
                <w:sz w:val="24"/>
                <w:szCs w:val="24"/>
              </w:rPr>
              <w:t>Allkiri ja nimi</w:t>
            </w:r>
          </w:p>
        </w:tc>
        <w:tc>
          <w:tcPr>
            <w:tcW w:w="7685" w:type="dxa"/>
          </w:tcPr>
          <w:p w14:paraId="5A5625B9" w14:textId="77777777" w:rsidR="008D51FC" w:rsidRPr="005335F6" w:rsidRDefault="008D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AED51" w14:textId="7DBCFFEA" w:rsidR="0008681C" w:rsidRPr="005335F6" w:rsidRDefault="00086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86E895" w14:textId="53741DFF" w:rsidR="008D51FC" w:rsidRPr="005335F6" w:rsidRDefault="008D51FC">
      <w:pPr>
        <w:rPr>
          <w:rFonts w:ascii="Times New Roman" w:hAnsi="Times New Roman" w:cs="Times New Roman"/>
          <w:sz w:val="24"/>
          <w:szCs w:val="24"/>
        </w:rPr>
      </w:pPr>
    </w:p>
    <w:sectPr w:rsidR="008D51FC" w:rsidRPr="005335F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8E51A" w14:textId="77777777" w:rsidR="00655315" w:rsidRDefault="00655315" w:rsidP="00906B4B">
      <w:pPr>
        <w:spacing w:after="0" w:line="240" w:lineRule="auto"/>
      </w:pPr>
      <w:r>
        <w:separator/>
      </w:r>
    </w:p>
  </w:endnote>
  <w:endnote w:type="continuationSeparator" w:id="0">
    <w:p w14:paraId="279520DD" w14:textId="77777777" w:rsidR="00655315" w:rsidRDefault="00655315" w:rsidP="00906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DF1CD" w14:textId="77777777" w:rsidR="00655315" w:rsidRDefault="00655315" w:rsidP="00906B4B">
      <w:pPr>
        <w:spacing w:after="0" w:line="240" w:lineRule="auto"/>
      </w:pPr>
      <w:r>
        <w:separator/>
      </w:r>
    </w:p>
  </w:footnote>
  <w:footnote w:type="continuationSeparator" w:id="0">
    <w:p w14:paraId="46D9DDE4" w14:textId="77777777" w:rsidR="00655315" w:rsidRDefault="00655315" w:rsidP="00906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084A" w14:textId="77777777" w:rsidR="00D97BD7" w:rsidRPr="00D97BD7" w:rsidRDefault="00906B4B">
    <w:pPr>
      <w:pStyle w:val="Pis"/>
      <w:rPr>
        <w:rFonts w:ascii="Times New Roman" w:hAnsi="Times New Roman" w:cs="Times New Roman"/>
        <w:sz w:val="24"/>
        <w:szCs w:val="24"/>
      </w:rPr>
    </w:pPr>
    <w:r w:rsidRPr="00D97BD7">
      <w:rPr>
        <w:rFonts w:ascii="Times New Roman" w:hAnsi="Times New Roman" w:cs="Times New Roman"/>
        <w:sz w:val="24"/>
        <w:szCs w:val="24"/>
      </w:rPr>
      <w:drawing>
        <wp:anchor distT="0" distB="0" distL="0" distR="0" simplePos="0" relativeHeight="251659264" behindDoc="0" locked="0" layoutInCell="1" allowOverlap="1" wp14:anchorId="2C41F2ED" wp14:editId="737F9C3C">
          <wp:simplePos x="0" y="0"/>
          <wp:positionH relativeFrom="page">
            <wp:posOffset>5510283</wp:posOffset>
          </wp:positionH>
          <wp:positionV relativeFrom="topMargin">
            <wp:align>bottom</wp:align>
          </wp:positionV>
          <wp:extent cx="2023745" cy="877570"/>
          <wp:effectExtent l="0" t="0" r="0" b="0"/>
          <wp:wrapSquare wrapText="bothSides"/>
          <wp:docPr id="1" name="Pil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877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7BD7" w:rsidRPr="00D97BD7">
      <w:rPr>
        <w:rFonts w:ascii="Times New Roman" w:hAnsi="Times New Roman" w:cs="Times New Roman"/>
        <w:sz w:val="24"/>
        <w:szCs w:val="24"/>
      </w:rPr>
      <w:t xml:space="preserve">Kinnitatud </w:t>
    </w:r>
  </w:p>
  <w:p w14:paraId="50CBE3F1" w14:textId="1D591107" w:rsidR="00D97BD7" w:rsidRPr="00D97BD7" w:rsidRDefault="00D97BD7">
    <w:pPr>
      <w:pStyle w:val="Pis"/>
      <w:rPr>
        <w:rFonts w:ascii="Times New Roman" w:hAnsi="Times New Roman" w:cs="Times New Roman"/>
        <w:sz w:val="24"/>
        <w:szCs w:val="24"/>
      </w:rPr>
    </w:pPr>
    <w:r w:rsidRPr="00D97BD7">
      <w:rPr>
        <w:rFonts w:ascii="Times New Roman" w:hAnsi="Times New Roman" w:cs="Times New Roman"/>
        <w:sz w:val="24"/>
        <w:szCs w:val="24"/>
      </w:rPr>
      <w:t>MES juhatuse</w:t>
    </w:r>
  </w:p>
  <w:p w14:paraId="577E6E38" w14:textId="112C9735" w:rsidR="00906B4B" w:rsidRPr="00D97BD7" w:rsidRDefault="00D97BD7">
    <w:pPr>
      <w:pStyle w:val="Pis"/>
      <w:rPr>
        <w:rFonts w:ascii="Times New Roman" w:hAnsi="Times New Roman" w:cs="Times New Roman"/>
        <w:sz w:val="24"/>
        <w:szCs w:val="24"/>
      </w:rPr>
    </w:pPr>
    <w:r w:rsidRPr="00D97BD7">
      <w:rPr>
        <w:rFonts w:ascii="Times New Roman" w:hAnsi="Times New Roman" w:cs="Times New Roman"/>
        <w:sz w:val="24"/>
        <w:szCs w:val="24"/>
      </w:rPr>
      <w:t>31.10.2025 otsusega  nr 1-2.1/96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5302200">
    <w:abstractNumId w:val="8"/>
  </w:num>
  <w:num w:numId="2" w16cid:durableId="1766996384">
    <w:abstractNumId w:val="6"/>
  </w:num>
  <w:num w:numId="3" w16cid:durableId="1157383342">
    <w:abstractNumId w:val="5"/>
  </w:num>
  <w:num w:numId="4" w16cid:durableId="1638804218">
    <w:abstractNumId w:val="4"/>
  </w:num>
  <w:num w:numId="5" w16cid:durableId="89207788">
    <w:abstractNumId w:val="7"/>
  </w:num>
  <w:num w:numId="6" w16cid:durableId="834229075">
    <w:abstractNumId w:val="3"/>
  </w:num>
  <w:num w:numId="7" w16cid:durableId="1003237358">
    <w:abstractNumId w:val="2"/>
  </w:num>
  <w:num w:numId="8" w16cid:durableId="1135757932">
    <w:abstractNumId w:val="1"/>
  </w:num>
  <w:num w:numId="9" w16cid:durableId="124861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38E"/>
    <w:rsid w:val="0006063C"/>
    <w:rsid w:val="0008681C"/>
    <w:rsid w:val="00122BBF"/>
    <w:rsid w:val="0015074B"/>
    <w:rsid w:val="00253FAD"/>
    <w:rsid w:val="002911F8"/>
    <w:rsid w:val="0029639D"/>
    <w:rsid w:val="00326F90"/>
    <w:rsid w:val="0049297E"/>
    <w:rsid w:val="004A6874"/>
    <w:rsid w:val="004F6AD0"/>
    <w:rsid w:val="005335F6"/>
    <w:rsid w:val="005F2D3A"/>
    <w:rsid w:val="0064581E"/>
    <w:rsid w:val="00651098"/>
    <w:rsid w:val="00655315"/>
    <w:rsid w:val="006B30A8"/>
    <w:rsid w:val="0083243F"/>
    <w:rsid w:val="00857FF0"/>
    <w:rsid w:val="008D51FC"/>
    <w:rsid w:val="00906B4B"/>
    <w:rsid w:val="00950DD7"/>
    <w:rsid w:val="009A0330"/>
    <w:rsid w:val="00A35EC3"/>
    <w:rsid w:val="00AA1D8D"/>
    <w:rsid w:val="00B47730"/>
    <w:rsid w:val="00C156D2"/>
    <w:rsid w:val="00CB02EA"/>
    <w:rsid w:val="00CB0664"/>
    <w:rsid w:val="00CF2D60"/>
    <w:rsid w:val="00D97BD7"/>
    <w:rsid w:val="00E17261"/>
    <w:rsid w:val="00E75FDF"/>
    <w:rsid w:val="00E80071"/>
    <w:rsid w:val="00EA1943"/>
    <w:rsid w:val="00EA3FAC"/>
    <w:rsid w:val="00F40E54"/>
    <w:rsid w:val="00F41691"/>
    <w:rsid w:val="00FC693F"/>
    <w:rsid w:val="00FE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77B508"/>
  <w14:defaultImageDpi w14:val="300"/>
  <w15:docId w15:val="{01A3A9BB-4878-4AAA-B10F-2CE7443A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693F"/>
    <w:rPr>
      <w:noProof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2. Pakkumise vorm</dc:title>
  <dc:subject/>
  <dc:creator>MES</dc:creator>
  <cp:keywords/>
  <dc:description>generated by python-docx</dc:description>
  <cp:lastModifiedBy>Eva Burm</cp:lastModifiedBy>
  <cp:revision>2</cp:revision>
  <dcterms:created xsi:type="dcterms:W3CDTF">2025-11-03T18:35:00Z</dcterms:created>
  <dcterms:modified xsi:type="dcterms:W3CDTF">2025-11-03T18:35:00Z</dcterms:modified>
  <cp:category/>
</cp:coreProperties>
</file>